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ships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type of ship three sails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Where a ship docks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pirates made you walk this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you needed to be very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old weapons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where you steer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speed of a yacht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Sail on these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nasty sea people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like the army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danger to ships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Stuart wore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front of a ship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large and white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direction finder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to clean the deck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back part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shows what country you are from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lookout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 type of disease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 I am in charge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help sail a ship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ships</dc:title>
  <dcterms:created xsi:type="dcterms:W3CDTF">2021-10-11T16:37:45Z</dcterms:created>
  <dcterms:modified xsi:type="dcterms:W3CDTF">2021-10-11T16:37:45Z</dcterms:modified>
</cp:coreProperties>
</file>