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sksksksksksksksksksksksksksksksskksksksks</w:t>
      </w:r>
    </w:p>
    <w:p>
      <w:pPr>
        <w:pStyle w:val="Questions"/>
      </w:pPr>
      <w:r>
        <w:t xml:space="preserve">1. ALBOFTLO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2. EBAALLTBKS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3. SSKSSKK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4. DITOI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5. TRULET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6. OOOPOO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7. OLL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8. ONOLOHNOLBNLJMLOVOLLJOKPN HG </w:t>
      </w:r>
      <w:r>
        <w:rPr>
          <w:u w:val="single"/>
        </w:rPr>
        <w:t xml:space="preserve">______________________</w:t>
      </w:r>
    </w:p>
    <w:p>
      <w:pPr>
        <w:pStyle w:val="Questions"/>
      </w:pPr>
      <w:r>
        <w:t xml:space="preserve">9. ORLSE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10. TAF PGI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11. YFUG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12. LOLLO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13. REMBNU 21 SSAY TEH NSREAW </w:t>
      </w:r>
      <w:r>
        <w:rPr>
          <w:u w:val="single"/>
        </w:rPr>
        <w:t xml:space="preserve">_________________________</w:t>
      </w:r>
    </w:p>
    <w:p>
      <w:pPr>
        <w:pStyle w:val="Questions"/>
      </w:pPr>
      <w:r>
        <w:t xml:space="preserve">14. TWH </w:t>
      </w:r>
      <w:r>
        <w:rPr>
          <w:u w:val="single"/>
        </w:rPr>
        <w:t xml:space="preserve">_______________________________________________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sksksksksksksksksksksksksksksksskksksksks</dc:title>
  <dcterms:created xsi:type="dcterms:W3CDTF">2021-10-11T16:49:47Z</dcterms:created>
  <dcterms:modified xsi:type="dcterms:W3CDTF">2021-10-11T16:49:47Z</dcterms:modified>
</cp:coreProperties>
</file>