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social studies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leader of athens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greek soldiers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focused mostly on military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athenians dominated 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focused mostly on education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sparta was defeated by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agreed to have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spartas new government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athens built these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spartans dominated 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</dc:title>
  <dcterms:created xsi:type="dcterms:W3CDTF">2021-10-11T16:55:46Z</dcterms:created>
  <dcterms:modified xsi:type="dcterms:W3CDTF">2021-10-11T16:55:46Z</dcterms:modified>
</cp:coreProperties>
</file>