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 1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leaders and laws for making decisions for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product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producing, buying, and selling that people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town or a small city near 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ways of life such as language, religion, arts,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leave one country to live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government that makes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government where people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people who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left over after all costs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product people are willing 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deciding who wins based on whoever gets the most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economy in which people can have almost any kind of business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makes sure laws agree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government that includes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to do with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1 chapter 2</dc:title>
  <dcterms:created xsi:type="dcterms:W3CDTF">2021-10-11T16:57:28Z</dcterms:created>
  <dcterms:modified xsi:type="dcterms:W3CDTF">2021-10-11T16:57:28Z</dcterms:modified>
</cp:coreProperties>
</file>