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soil woodsearch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dirt    </w:t>
      </w:r>
      <w:r>
        <w:t xml:space="preserve">   earth    </w:t>
      </w:r>
      <w:r>
        <w:t xml:space="preserve">   horizon    </w:t>
      </w:r>
      <w:r>
        <w:t xml:space="preserve">   land    </w:t>
      </w:r>
      <w:r>
        <w:t xml:space="preserve">   layers    </w:t>
      </w:r>
      <w:r>
        <w:t xml:space="preserve">   mangaed    </w:t>
      </w:r>
      <w:r>
        <w:t xml:space="preserve">   organisims    </w:t>
      </w:r>
      <w:r>
        <w:t xml:space="preserve">   plants    </w:t>
      </w:r>
      <w:r>
        <w:t xml:space="preserve">   produced    </w:t>
      </w:r>
      <w:r>
        <w:t xml:space="preserve">   soil    </w:t>
      </w:r>
      <w:r>
        <w:t xml:space="preserve">   world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woodsearch</dc:title>
  <dcterms:created xsi:type="dcterms:W3CDTF">2021-10-11T17:00:14Z</dcterms:created>
  <dcterms:modified xsi:type="dcterms:W3CDTF">2021-10-11T17:00:14Z</dcterms:modified>
</cp:coreProperties>
</file>