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animals    </w:t>
      </w:r>
      <w:r>
        <w:t xml:space="preserve">   humans    </w:t>
      </w:r>
      <w:r>
        <w:t xml:space="preserve">   water    </w:t>
      </w:r>
      <w:r>
        <w:t xml:space="preserve">   ocean    </w:t>
      </w:r>
      <w:r>
        <w:t xml:space="preserve">   inside    </w:t>
      </w:r>
      <w:r>
        <w:t xml:space="preserve">   1990    </w:t>
      </w:r>
      <w:r>
        <w:t xml:space="preserve">   plantes    </w:t>
      </w:r>
      <w:r>
        <w:t xml:space="preserve">   solar system    </w:t>
      </w:r>
      <w:r>
        <w:t xml:space="preserve">   stars    </w:t>
      </w:r>
      <w:r>
        <w:t xml:space="preserve">   sun    </w:t>
      </w:r>
      <w:r>
        <w:t xml:space="preserve">   mars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2021-10-11T17:01:38Z</dcterms:created>
  <dcterms:modified xsi:type="dcterms:W3CDTF">2021-10-11T17:01:38Z</dcterms:modified>
</cp:coreProperties>
</file>