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solutions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techniuqe to seperate the components of a mixture?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mixture where one substance is disdolved into another?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substance that is dissolved into another to create a solution?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term to be absorbed by something?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proccess of turning liquid into vapour?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seperation techniuqe used to seperate a solid which has not yet dissolved into a liquid?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something if it does not dissolve?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 what is the term to describe how soluble something 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term to describe holding as much water as possible?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 item used to condense?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method for separating mixtures?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something if it will dissolve?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substance that dissolves another to form a solution?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solutions crossword </dc:title>
  <dcterms:created xsi:type="dcterms:W3CDTF">2021-10-11T17:01:02Z</dcterms:created>
  <dcterms:modified xsi:type="dcterms:W3CDTF">2021-10-11T17:01:02Z</dcterms:modified>
</cp:coreProperties>
</file>