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plonking    </w:t>
      </w:r>
      <w:r>
        <w:t xml:space="preserve">   funnel    </w:t>
      </w:r>
      <w:r>
        <w:t xml:space="preserve">   barking    </w:t>
      </w:r>
      <w:r>
        <w:t xml:space="preserve">   bowwood    </w:t>
      </w:r>
      <w:r>
        <w:t xml:space="preserve">   baconpasta    </w:t>
      </w:r>
      <w:r>
        <w:t xml:space="preserve">   bffl    </w:t>
      </w:r>
      <w:r>
        <w:t xml:space="preserve">   theville    </w:t>
      </w:r>
      <w:r>
        <w:t xml:space="preserve">   hizit    </w:t>
      </w:r>
      <w:r>
        <w:t xml:space="preserve">   kute    </w:t>
      </w:r>
      <w:r>
        <w:t xml:space="preserve">   visa    </w:t>
      </w:r>
      <w:r>
        <w:t xml:space="preserve">   chaucer    </w:t>
      </w:r>
      <w:r>
        <w:t xml:space="preserve">   trenches    </w:t>
      </w:r>
      <w:r>
        <w:t xml:space="preserve">   crickey    </w:t>
      </w:r>
      <w:r>
        <w:t xml:space="preserve">   points    </w:t>
      </w:r>
      <w:r>
        <w:t xml:space="preserve">   boogies    </w:t>
      </w:r>
      <w:r>
        <w:t xml:space="preserve">   barristers    </w:t>
      </w:r>
      <w:r>
        <w:t xml:space="preserve">   smallfam    </w:t>
      </w:r>
      <w:r>
        <w:t xml:space="preserve">   loitering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memories</dc:title>
  <dcterms:created xsi:type="dcterms:W3CDTF">2021-10-11T17:02:49Z</dcterms:created>
  <dcterms:modified xsi:type="dcterms:W3CDTF">2021-10-11T17:02:49Z</dcterms:modified>
</cp:coreProperties>
</file>