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by: Gibson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inside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inside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bats see in the dark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 that is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 that makes you feel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that increases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beating to gather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air and sound flows threw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sound collides with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noise hits something and bounces back</w:t>
            </w:r>
          </w:p>
        </w:tc>
      </w:tr>
    </w:tbl>
    <w:p>
      <w:pPr>
        <w:pStyle w:val="WordBankMedium"/>
      </w:pPr>
      <w:r>
        <w:t xml:space="preserve">   ear    </w:t>
      </w:r>
      <w:r>
        <w:t xml:space="preserve">   drum     </w:t>
      </w:r>
      <w:r>
        <w:t xml:space="preserve">   sound waves     </w:t>
      </w:r>
      <w:r>
        <w:t xml:space="preserve">   inner ear    </w:t>
      </w:r>
      <w:r>
        <w:t xml:space="preserve">   middle ear    </w:t>
      </w:r>
      <w:r>
        <w:t xml:space="preserve">   nerves     </w:t>
      </w:r>
      <w:r>
        <w:t xml:space="preserve">   matter    </w:t>
      </w:r>
      <w:r>
        <w:t xml:space="preserve">   pitch     </w:t>
      </w:r>
      <w:r>
        <w:t xml:space="preserve">   sonar     </w:t>
      </w:r>
      <w:r>
        <w:t xml:space="preserve">   vibration     </w:t>
      </w:r>
      <w:r>
        <w:t xml:space="preserve">   rustle     </w:t>
      </w:r>
      <w:r>
        <w:t xml:space="preserve">   echo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by: Gibson</dc:title>
  <dcterms:created xsi:type="dcterms:W3CDTF">2021-10-11T17:05:55Z</dcterms:created>
  <dcterms:modified xsi:type="dcterms:W3CDTF">2021-10-11T17:05:55Z</dcterms:modified>
</cp:coreProperties>
</file>