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sound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highest point of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passage of light through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energy carried by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time taken for one wave to be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regular variation in magnitude or position about a central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between a point on on wave and the same point on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material through which a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sound wve with a frequency higher than can be heard by a human.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unit of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imaginary surface that is drawn to represent the vibrating part of the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waves</dc:title>
  <dcterms:created xsi:type="dcterms:W3CDTF">2021-10-11T17:06:32Z</dcterms:created>
  <dcterms:modified xsi:type="dcterms:W3CDTF">2021-10-11T17:06:32Z</dcterms:modified>
</cp:coreProperties>
</file>