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business    </w:t>
      </w:r>
      <w:r>
        <w:t xml:space="preserve">   blown    </w:t>
      </w:r>
      <w:r>
        <w:t xml:space="preserve">   drank    </w:t>
      </w:r>
      <w:r>
        <w:t xml:space="preserve">   niece    </w:t>
      </w:r>
      <w:r>
        <w:t xml:space="preserve">   sword    </w:t>
      </w:r>
      <w:r>
        <w:t xml:space="preserve">   cylinder    </w:t>
      </w:r>
      <w:r>
        <w:t xml:space="preserve">   su cceed    </w:t>
      </w:r>
      <w:r>
        <w:t xml:space="preserve">   palm    </w:t>
      </w:r>
      <w:r>
        <w:t xml:space="preserve">   tomatoes    </w:t>
      </w:r>
      <w:r>
        <w:t xml:space="preserve">   adult    </w:t>
      </w:r>
      <w:r>
        <w:t xml:space="preserve">   affectionate    </w:t>
      </w:r>
      <w:r>
        <w:t xml:space="preserve">   aisle    </w:t>
      </w:r>
      <w:r>
        <w:t xml:space="preserve">   argue    </w:t>
      </w:r>
      <w:r>
        <w:t xml:space="preserve">   blood    </w:t>
      </w:r>
      <w:r>
        <w:t xml:space="preserve">   blossom    </w:t>
      </w:r>
      <w:r>
        <w:t xml:space="preserve">   circumference    </w:t>
      </w:r>
      <w:r>
        <w:t xml:space="preserve">   consequence    </w:t>
      </w:r>
      <w:r>
        <w:t xml:space="preserve">   expression    </w:t>
      </w:r>
      <w:r>
        <w:t xml:space="preserve">   friendly    </w:t>
      </w:r>
      <w:r>
        <w:t xml:space="preserve">   halves    </w:t>
      </w:r>
      <w:r>
        <w:t xml:space="preserve">   parallel    </w:t>
      </w:r>
      <w:r>
        <w:t xml:space="preserve">   plenty    </w:t>
      </w:r>
      <w:r>
        <w:t xml:space="preserve">   raise    </w:t>
      </w:r>
      <w:r>
        <w:t xml:space="preserve">   says    </w:t>
      </w:r>
      <w:r>
        <w:t xml:space="preserve">   sufficient    </w:t>
      </w:r>
      <w:r>
        <w:t xml:space="preserve">   territory    </w:t>
      </w:r>
      <w:r>
        <w:t xml:space="preserve">   tomorrow    </w:t>
      </w:r>
      <w:r>
        <w:t xml:space="preserve">   victorious    </w:t>
      </w:r>
      <w:r>
        <w:t xml:space="preserve">  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soundwaves</dc:title>
  <dcterms:created xsi:type="dcterms:W3CDTF">2021-10-11T17:05:58Z</dcterms:created>
  <dcterms:modified xsi:type="dcterms:W3CDTF">2021-10-11T17:05:58Z</dcterms:modified>
</cp:coreProperties>
</file>