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crossword: A to Z  earth science 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of the universe starting from a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forms around ceratain planets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star dies this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obscuring of the light from one celestial body by the passage of another the sun,earth,and moon are all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4 planets are made up of hydrogen and oxygen ( mostly) these 4 planets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from earth to the sun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many galaxies but earth is located in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dense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powerful bursts of radiation.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icy small object ( made of ice, dust,and frozen gas)  that orbits in the 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crossword: A to Z  earth science book </dc:title>
  <dcterms:created xsi:type="dcterms:W3CDTF">2021-10-11T17:08:15Z</dcterms:created>
  <dcterms:modified xsi:type="dcterms:W3CDTF">2021-10-11T17:08:15Z</dcterms:modified>
</cp:coreProperties>
</file>