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milkyway    </w:t>
      </w:r>
      <w:r>
        <w:t xml:space="preserve">   venus    </w:t>
      </w:r>
      <w:r>
        <w:t xml:space="preserve">   neptune    </w:t>
      </w:r>
      <w:r>
        <w:t xml:space="preserve">   stars    </w:t>
      </w:r>
      <w:r>
        <w:t xml:space="preserve">   constellations    </w:t>
      </w:r>
      <w:r>
        <w:t xml:space="preserve">   mercurey    </w:t>
      </w:r>
      <w:r>
        <w:t xml:space="preserve">   uranus    </w:t>
      </w:r>
      <w:r>
        <w:t xml:space="preserve">   universe    </w:t>
      </w:r>
      <w:r>
        <w:t xml:space="preserve">   meteorite    </w:t>
      </w:r>
      <w:r>
        <w:t xml:space="preserve">   cosmology    </w:t>
      </w:r>
      <w:r>
        <w:t xml:space="preserve">   meteor    </w:t>
      </w:r>
      <w:r>
        <w:t xml:space="preserve">   space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2021-10-11T17:08:15Z</dcterms:created>
  <dcterms:modified xsi:type="dcterms:W3CDTF">2021-10-11T17:08:15Z</dcterms:modified>
</cp:coreProperties>
</file>