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harrison the master    </w:t>
      </w:r>
      <w:r>
        <w:t xml:space="preserve">   spacestation    </w:t>
      </w:r>
      <w:r>
        <w:t xml:space="preserve">   alien    </w:t>
      </w:r>
      <w:r>
        <w:t xml:space="preserve">   milkyway    </w:t>
      </w:r>
      <w:r>
        <w:t xml:space="preserve">   space    </w:t>
      </w:r>
      <w:r>
        <w:t xml:space="preserve">   rings    </w:t>
      </w:r>
      <w:r>
        <w:t xml:space="preserve">   stars    </w:t>
      </w:r>
      <w:r>
        <w:t xml:space="preserve">   planet    </w:t>
      </w:r>
      <w:r>
        <w:t xml:space="preserve">   astronaut    </w:t>
      </w:r>
      <w:r>
        <w:t xml:space="preserve">   solasystem    </w:t>
      </w:r>
      <w:r>
        <w:t xml:space="preserve">   mercury    </w:t>
      </w:r>
      <w:r>
        <w:t xml:space="preserve">   sun    </w:t>
      </w:r>
      <w:r>
        <w:t xml:space="preserve">   moon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serch</dc:title>
  <dcterms:created xsi:type="dcterms:W3CDTF">2021-10-11T17:09:12Z</dcterms:created>
  <dcterms:modified xsi:type="dcterms:W3CDTF">2021-10-11T17:09:12Z</dcterms:modified>
</cp:coreProperties>
</file>