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spaish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las chicas ponga la maquilla aqui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es una cosa tu hablas con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es la cosa encima de tus diented.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es los dientes personas necesitan ser eliminado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 veo con 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tu usas __________ para comer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es una cosa Kiss es famoso por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las personas besa con 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es los dietes tu mastica(chew) with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es todos los partes de tu cuerpo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spaish Crossword</dc:title>
  <dcterms:created xsi:type="dcterms:W3CDTF">2021-10-11T17:10:02Z</dcterms:created>
  <dcterms:modified xsi:type="dcterms:W3CDTF">2021-10-11T17:10:02Z</dcterms:modified>
</cp:coreProperties>
</file>