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boda    </w:t>
      </w:r>
      <w:r>
        <w:t xml:space="preserve">   elegante    </w:t>
      </w:r>
      <w:r>
        <w:t xml:space="preserve">   la cita    </w:t>
      </w:r>
      <w:r>
        <w:t xml:space="preserve">   secar    </w:t>
      </w:r>
      <w:r>
        <w:t xml:space="preserve">   cepillar    </w:t>
      </w:r>
      <w:r>
        <w:t xml:space="preserve">   nervioso    </w:t>
      </w:r>
      <w:r>
        <w:t xml:space="preserve">   te ves bien     </w:t>
      </w:r>
      <w:r>
        <w:t xml:space="preserve">   el cepillo    </w:t>
      </w:r>
      <w:r>
        <w:t xml:space="preserve">   el abrigo    </w:t>
      </w:r>
      <w:r>
        <w:t xml:space="preserve">   la 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2021-10-11T17:11:54Z</dcterms:created>
  <dcterms:modified xsi:type="dcterms:W3CDTF">2021-10-11T17:11:54Z</dcterms:modified>
</cp:coreProperties>
</file>