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summarization    </w:t>
      </w:r>
      <w:r>
        <w:t xml:space="preserve">   narrative    </w:t>
      </w:r>
      <w:r>
        <w:t xml:space="preserve">   preamble    </w:t>
      </w:r>
      <w:r>
        <w:t xml:space="preserve">   constitution    </w:t>
      </w:r>
      <w:r>
        <w:t xml:space="preserve">   invest    </w:t>
      </w:r>
      <w:r>
        <w:t xml:space="preserve">   solve    </w:t>
      </w:r>
      <w:r>
        <w:t xml:space="preserve">   active    </w:t>
      </w:r>
      <w:r>
        <w:t xml:space="preserve">   thrive    </w:t>
      </w:r>
      <w:r>
        <w:t xml:space="preserve">   velvet    </w:t>
      </w:r>
      <w:r>
        <w:t xml:space="preserve">   verdict    </w:t>
      </w:r>
      <w:r>
        <w:t xml:space="preserve">   twelve    </w:t>
      </w:r>
      <w:r>
        <w:t xml:space="preserve">   shelve    </w:t>
      </w:r>
      <w:r>
        <w:t xml:space="preserve">   convert    </w:t>
      </w:r>
      <w:r>
        <w:t xml:space="preserve">   adverb    </w:t>
      </w:r>
      <w:r>
        <w:t xml:space="preserve">   invent    </w:t>
      </w:r>
      <w:r>
        <w:t xml:space="preserve">   varnish    </w:t>
      </w:r>
      <w:r>
        <w:t xml:space="preserve">   never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5</dc:title>
  <dcterms:created xsi:type="dcterms:W3CDTF">2021-10-11T17:26:36Z</dcterms:created>
  <dcterms:modified xsi:type="dcterms:W3CDTF">2021-10-11T17:26:36Z</dcterms:modified>
</cp:coreProperties>
</file>