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puzle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for something coming out of its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type of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people that you like but not in your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for something that that you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for orgainzing?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you like more then other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is specially + an e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for what it looks like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or no I will go there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word for something you use commenly?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puzle</dc:title>
  <dcterms:created xsi:type="dcterms:W3CDTF">2021-10-11T17:29:28Z</dcterms:created>
  <dcterms:modified xsi:type="dcterms:W3CDTF">2021-10-11T17:29:28Z</dcterms:modified>
</cp:coreProperties>
</file>