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demons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journeyed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handy when it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get away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cows are milked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ride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who goes on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they grow to be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divide into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after seventh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you cut with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what you're used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has all the the days and months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join-ups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aware of it, when you're around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for many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day of the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aunt has a nephew and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floppy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before 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 longer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also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demons</dc:title>
  <dcterms:created xsi:type="dcterms:W3CDTF">2021-10-11T17:28:29Z</dcterms:created>
  <dcterms:modified xsi:type="dcterms:W3CDTF">2021-10-11T17:28:29Z</dcterms:modified>
</cp:coreProperties>
</file>