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homework week #30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story    </w:t>
      </w:r>
      <w:r>
        <w:t xml:space="preserve">   mimic    </w:t>
      </w:r>
      <w:r>
        <w:t xml:space="preserve">   touch    </w:t>
      </w:r>
      <w:r>
        <w:t xml:space="preserve">   please    </w:t>
      </w:r>
      <w:r>
        <w:t xml:space="preserve">   field    </w:t>
      </w:r>
      <w:r>
        <w:t xml:space="preserve">   people    </w:t>
      </w:r>
      <w:r>
        <w:t xml:space="preserve">   hotel    </w:t>
      </w:r>
      <w:r>
        <w:t xml:space="preserve">   could    </w:t>
      </w:r>
      <w:r>
        <w:t xml:space="preserve">   sleep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homework week #30</dc:title>
  <dcterms:created xsi:type="dcterms:W3CDTF">2021-10-11T17:29:44Z</dcterms:created>
  <dcterms:modified xsi:type="dcterms:W3CDTF">2021-10-11T17:29:44Z</dcterms:modified>
</cp:coreProperties>
</file>