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list 26</w:t>
      </w:r>
    </w:p>
    <w:p>
      <w:pPr>
        <w:pStyle w:val="Questions"/>
      </w:pPr>
      <w:r>
        <w:t xml:space="preserve">1. EEOMMCDRN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DNEIICEM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ACANRDGI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VLESRUOAM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OTPDIR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SHREHPED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TBEIUCMNN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SLCCFULSUESY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PECIRUSO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EOZERMMI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26</dc:title>
  <dcterms:created xsi:type="dcterms:W3CDTF">2021-10-11T17:32:50Z</dcterms:created>
  <dcterms:modified xsi:type="dcterms:W3CDTF">2021-10-11T17:32:50Z</dcterms:modified>
</cp:coreProperties>
</file>