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listen    </w:t>
      </w:r>
      <w:r>
        <w:t xml:space="preserve">   space    </w:t>
      </w:r>
      <w:r>
        <w:t xml:space="preserve">   covered    </w:t>
      </w:r>
      <w:r>
        <w:t xml:space="preserve">   north    </w:t>
      </w:r>
      <w:r>
        <w:t xml:space="preserve">   pulled    </w:t>
      </w:r>
      <w:r>
        <w:t xml:space="preserve">   wind    </w:t>
      </w:r>
      <w:r>
        <w:t xml:space="preserve">   rock    </w:t>
      </w:r>
      <w:r>
        <w:t xml:space="preserve">   routine    </w:t>
      </w:r>
      <w:r>
        <w:t xml:space="preserve">   ghoul    </w:t>
      </w:r>
      <w:r>
        <w:t xml:space="preserve">   wound    </w:t>
      </w:r>
      <w:r>
        <w:t xml:space="preserve">   tour    </w:t>
      </w:r>
      <w:r>
        <w:t xml:space="preserve">   crouton    </w:t>
      </w:r>
      <w:r>
        <w:t xml:space="preserve">   route    </w:t>
      </w:r>
      <w:r>
        <w:t xml:space="preserve">   coupon    </w:t>
      </w:r>
      <w:r>
        <w:t xml:space="preserve">   coupe    </w:t>
      </w:r>
      <w:r>
        <w:t xml:space="preserve">   grouper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31</dc:title>
  <dcterms:created xsi:type="dcterms:W3CDTF">2021-10-11T17:32:39Z</dcterms:created>
  <dcterms:modified xsi:type="dcterms:W3CDTF">2021-10-11T17:32:39Z</dcterms:modified>
</cp:coreProperties>
</file>