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menu list week 12-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Paying attention and listening are demonstrating how to _____________.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awful deep dark feeling.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Something that you get when you win.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United States are their own ________________.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futureistic metal fantasy.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Another word for chose.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Another name for money card.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oppisite of domestic.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Another word for person.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screaming, scared, problem.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Something thats 100% true.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Another name for simple.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menu list week 12- crossword puzzle</dc:title>
  <dcterms:created xsi:type="dcterms:W3CDTF">2021-10-11T17:35:37Z</dcterms:created>
  <dcterms:modified xsi:type="dcterms:W3CDTF">2021-10-11T17:35:37Z</dcterms:modified>
</cp:coreProperties>
</file>