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test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figure    </w:t>
      </w:r>
      <w:r>
        <w:t xml:space="preserve">   minuit    </w:t>
      </w:r>
      <w:r>
        <w:t xml:space="preserve">   different    </w:t>
      </w:r>
      <w:r>
        <w:t xml:space="preserve">   kitchen    </w:t>
      </w:r>
      <w:r>
        <w:t xml:space="preserve">   invited    </w:t>
      </w:r>
      <w:r>
        <w:t xml:space="preserve">   family    </w:t>
      </w:r>
      <w:r>
        <w:t xml:space="preserve">   children    </w:t>
      </w:r>
      <w:r>
        <w:t xml:space="preserve">   invest    </w:t>
      </w:r>
      <w:r>
        <w:t xml:space="preserve">   solve    </w:t>
      </w:r>
      <w:r>
        <w:t xml:space="preserve">   active    </w:t>
      </w:r>
      <w:r>
        <w:t xml:space="preserve">   thrive    </w:t>
      </w:r>
      <w:r>
        <w:t xml:space="preserve">   velvet    </w:t>
      </w:r>
      <w:r>
        <w:t xml:space="preserve">   never    </w:t>
      </w:r>
      <w:r>
        <w:t xml:space="preserve">   verdict    </w:t>
      </w:r>
      <w:r>
        <w:t xml:space="preserve">   twelve    </w:t>
      </w:r>
      <w:r>
        <w:t xml:space="preserve">   shelve    </w:t>
      </w:r>
      <w:r>
        <w:t xml:space="preserve">   adverb    </w:t>
      </w:r>
      <w:r>
        <w:t xml:space="preserve">   invent    </w:t>
      </w:r>
      <w:r>
        <w:t xml:space="preserve">   convert    </w:t>
      </w:r>
      <w:r>
        <w:t xml:space="preserve">   varnish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word search</dc:title>
  <dcterms:created xsi:type="dcterms:W3CDTF">2021-10-11T17:36:05Z</dcterms:created>
  <dcterms:modified xsi:type="dcterms:W3CDTF">2021-10-11T17:36:05Z</dcterms:modified>
</cp:coreProperties>
</file>