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week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cosmonaut    </w:t>
      </w:r>
      <w:r>
        <w:t xml:space="preserve">   exclaim    </w:t>
      </w:r>
      <w:r>
        <w:t xml:space="preserve">   acclaim    </w:t>
      </w:r>
      <w:r>
        <w:t xml:space="preserve">   recognize    </w:t>
      </w:r>
      <w:r>
        <w:t xml:space="preserve">   corp    </w:t>
      </w:r>
      <w:r>
        <w:t xml:space="preserve">   corpse    </w:t>
      </w:r>
      <w:r>
        <w:t xml:space="preserve">   communion    </w:t>
      </w:r>
      <w:r>
        <w:t xml:space="preserve">   community    </w:t>
      </w:r>
      <w:r>
        <w:t xml:space="preserve">   communism    </w:t>
      </w:r>
      <w:r>
        <w:t xml:space="preserve">   communicate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6</dc:title>
  <dcterms:created xsi:type="dcterms:W3CDTF">2021-10-11T17:39:07Z</dcterms:created>
  <dcterms:modified xsi:type="dcterms:W3CDTF">2021-10-11T17:39:07Z</dcterms:modified>
</cp:coreProperties>
</file>