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spellingcontart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perpoccupied    </w:t>
      </w:r>
      <w:r>
        <w:t xml:space="preserve">   disrespectful    </w:t>
      </w:r>
      <w:r>
        <w:t xml:space="preserve">   perwrite    </w:t>
      </w:r>
      <w:r>
        <w:t xml:space="preserve">   disconcerning    </w:t>
      </w:r>
      <w:r>
        <w:t xml:space="preserve">   mortuar    </w:t>
      </w:r>
      <w:r>
        <w:t xml:space="preserve">   nfamiliar    </w:t>
      </w:r>
      <w:r>
        <w:t xml:space="preserve">   mortal    </w:t>
      </w:r>
      <w:r>
        <w:t xml:space="preserve">   unfriedly    </w:t>
      </w:r>
      <w:r>
        <w:t xml:space="preserve">   morbid    </w:t>
      </w:r>
      <w:r>
        <w:t xml:space="preserve">   disconnected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spellingcontart</dc:title>
  <dcterms:created xsi:type="dcterms:W3CDTF">2021-10-11T17:45:58Z</dcterms:created>
  <dcterms:modified xsi:type="dcterms:W3CDTF">2021-10-11T17:45:58Z</dcterms:modified>
</cp:coreProperties>
</file>