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touchdown    </w:t>
      </w:r>
      <w:r>
        <w:t xml:space="preserve">   gatorade    </w:t>
      </w:r>
      <w:r>
        <w:t xml:space="preserve">   team    </w:t>
      </w:r>
      <w:r>
        <w:t xml:space="preserve">   homerun    </w:t>
      </w:r>
      <w:r>
        <w:t xml:space="preserve">   halftime    </w:t>
      </w:r>
      <w:r>
        <w:t xml:space="preserve">   golfball    </w:t>
      </w:r>
      <w:r>
        <w:t xml:space="preserve">   freethrow    </w:t>
      </w:r>
      <w:r>
        <w:t xml:space="preserve">   dribble    </w:t>
      </w:r>
      <w:r>
        <w:t xml:space="preserve">   baskett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2021-10-11T17:50:47Z</dcterms:created>
  <dcterms:modified xsi:type="dcterms:W3CDTF">2021-10-11T17:50:47Z</dcterms:modified>
</cp:coreProperties>
</file>