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equinox in spring on about march 20th.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or place made or chosen by a bird for laying eggs and sheltering it's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tailed aquatic larva of an amphibian.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burrowing ivertebrate animal with long, slender, soft bodies and no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held on may 5th.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played on a large open air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spring-flowering plant of the buttercup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bulbous plant of the lily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 or a mass of flowers on a tree or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new world thrush that typically has a reddish breast.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2021-10-11T17:51:42Z</dcterms:created>
  <dcterms:modified xsi:type="dcterms:W3CDTF">2021-10-11T17:51:42Z</dcterms:modified>
</cp:coreProperties>
</file>