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chair is a type of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changing a liquid to a solid is called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states of matter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changing a solid 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of changing a liquid to a gas?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changing gas into a solid is called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changing a gas to a liquid is called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of matter has a medium amount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separation teqnique is best for separating sand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fourth state of matter with extremly high amounts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of matter is the least dense?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2021-10-11T18:01:10Z</dcterms:created>
  <dcterms:modified xsi:type="dcterms:W3CDTF">2021-10-11T18:01:10Z</dcterms:modified>
</cp:coreProperties>
</file>