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states of matter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states of matter are observable in everyday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changing liquid to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changing a gas 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of changing a solid to a liquid?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state is a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best way to separate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changing a liquid to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fourth state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state is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state is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2021-10-11T18:01:12Z</dcterms:created>
  <dcterms:modified xsi:type="dcterms:W3CDTF">2021-10-11T18:01:12Z</dcterms:modified>
</cp:coreProperties>
</file>