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turning from liquid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flows freely but is of constant volume, having a consistency like that of water or oil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or intensity of heat    present in a substance or object, especially as expressed according to a comparative scale and shown by a thermometer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 and stable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like fluid, substance which expands freely to fill any space available, irrespective of its quantity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changing state from a liquid to a solid by the removal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and vitality required for sustained physical or mental activity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conversion of vapor or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that a substance or object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or become liquefied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quantity of matter that an object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changing state from a solid to a gas without going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state of a substance from gas to directly a solid with out forming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or material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2021-10-11T18:00:04Z</dcterms:created>
  <dcterms:modified xsi:type="dcterms:W3CDTF">2021-10-11T18:00:04Z</dcterms:modified>
</cp:coreProperties>
</file>