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stone on the grave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you have faith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place where you go to pray and worship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automobile that runs on railroad  tracks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place where someone goes to eat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german soldier that followed hitler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person who carried you in their whom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takes place with cowboys ( john wayne 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pet that barks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child who does not have a parents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place where children go when their parents cannot care for them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they tortured Jewish people/ killed them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object that gets people to other places that travels by air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place in north america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place in Europe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hot substance that can burn objects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person who helped create you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language a German person speaks 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 on the grave</dc:title>
  <dcterms:created xsi:type="dcterms:W3CDTF">2021-10-11T18:05:03Z</dcterms:created>
  <dcterms:modified xsi:type="dcterms:W3CDTF">2021-10-11T18:05:03Z</dcterms:modified>
</cp:coreProperties>
</file>