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student code of conduct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willfully,or while comitting any felony, causing damage to a building, stucture, or dwelling by fire or explosion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forcing someone to do somthing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writen 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acually and intentionally touching or striking another against his or her will, intentionally causing bodily harm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corrective action that means that you are no longer allowed to attend your current school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expectation,duty,or obligation to behave a certain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force or the threat of force to touch,feel,or hurt someone in a sexual way against his or her will,or to use force to attempt to do 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unathurized answers or sources to receive credit for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intentional destuction,damage,or displacement without consent of the owner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spoken 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code of conduct words</dc:title>
  <dcterms:created xsi:type="dcterms:W3CDTF">2021-10-11T18:08:49Z</dcterms:created>
  <dcterms:modified xsi:type="dcterms:W3CDTF">2021-10-11T18:08:49Z</dcterms:modified>
</cp:coreProperties>
</file>