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stuff and animals</w:t>
      </w:r>
    </w:p>
    <w:p>
      <w:pPr>
        <w:pStyle w:val="Questions"/>
      </w:pPr>
      <w:r>
        <w:t xml:space="preserve">1. ORGIGAE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2. AMALIN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3. BCALE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4. NHNAAH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5. NOARHDS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6. HROSPRHITCE </w:t>
      </w:r>
      <w:r>
        <w:rPr>
          <w:u w:val="single"/>
        </w:rPr>
        <w:t xml:space="preserve">_______________________________________</w:t>
      </w:r>
    </w:p>
    <w:p>
      <w:pPr>
        <w:pStyle w:val="Questions"/>
      </w:pPr>
      <w:r>
        <w:t xml:space="preserve">7. RUTLTE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8. RKOC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9. JZZA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10. EBELL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11. RSHESO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12. TDRI EIBK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13. SGIN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14. ONCEA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15. LEANDC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16. AHYRR TROTPE </w:t>
      </w:r>
      <w:r>
        <w:rPr>
          <w:u w:val="single"/>
        </w:rPr>
        <w:t xml:space="preserve">______________________________________</w:t>
      </w:r>
    </w:p>
    <w:p>
      <w:pPr>
        <w:pStyle w:val="Questions"/>
      </w:pPr>
      <w:r>
        <w:t xml:space="preserve">17. RIPT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18. MYLFIA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19. ODGS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20. NHDILOP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21. IERTG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22. ESA EORSH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23. REDE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24. DRE DAPNA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25. RAGUAJ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26. OVLE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27. CRUCHH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28. BDRI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29. UNBNY </w:t>
      </w:r>
      <w:r>
        <w:rPr>
          <w:u w:val="single"/>
        </w:rPr>
        <w:t xml:space="preserve">_____________________________________________</w:t>
      </w:r>
    </w:p>
    <w:p>
      <w:pPr>
        <w:pStyle w:val="WordBankLarge"/>
      </w:pPr>
      <w:r>
        <w:t xml:space="preserve">   Georgia    </w:t>
      </w:r>
      <w:r>
        <w:t xml:space="preserve">   animal    </w:t>
      </w:r>
      <w:r>
        <w:t xml:space="preserve">   caleb    </w:t>
      </w:r>
      <w:r>
        <w:t xml:space="preserve">   hannah    </w:t>
      </w:r>
      <w:r>
        <w:t xml:space="preserve">   shondra    </w:t>
      </w:r>
      <w:r>
        <w:t xml:space="preserve">   christopher    </w:t>
      </w:r>
      <w:r>
        <w:t xml:space="preserve">   turtle    </w:t>
      </w:r>
      <w:r>
        <w:t xml:space="preserve">   rock    </w:t>
      </w:r>
      <w:r>
        <w:t xml:space="preserve">   jazz    </w:t>
      </w:r>
      <w:r>
        <w:t xml:space="preserve">   belle    </w:t>
      </w:r>
      <w:r>
        <w:t xml:space="preserve">   horses    </w:t>
      </w:r>
      <w:r>
        <w:t xml:space="preserve">   dirt bike    </w:t>
      </w:r>
      <w:r>
        <w:t xml:space="preserve">   sing    </w:t>
      </w:r>
      <w:r>
        <w:t xml:space="preserve">   ocean    </w:t>
      </w:r>
      <w:r>
        <w:t xml:space="preserve">   candle    </w:t>
      </w:r>
      <w:r>
        <w:t xml:space="preserve">   harry potter    </w:t>
      </w:r>
      <w:r>
        <w:t xml:space="preserve">   trip    </w:t>
      </w:r>
      <w:r>
        <w:t xml:space="preserve">   family    </w:t>
      </w:r>
      <w:r>
        <w:t xml:space="preserve">   dogs    </w:t>
      </w:r>
      <w:r>
        <w:t xml:space="preserve">   dolphin    </w:t>
      </w:r>
      <w:r>
        <w:t xml:space="preserve">   tiger    </w:t>
      </w:r>
      <w:r>
        <w:t xml:space="preserve">   sea horse    </w:t>
      </w:r>
      <w:r>
        <w:t xml:space="preserve">   deer    </w:t>
      </w:r>
      <w:r>
        <w:t xml:space="preserve">   red panda    </w:t>
      </w:r>
      <w:r>
        <w:t xml:space="preserve">   jaguar    </w:t>
      </w:r>
      <w:r>
        <w:t xml:space="preserve">   love    </w:t>
      </w:r>
      <w:r>
        <w:t xml:space="preserve">   church    </w:t>
      </w:r>
      <w:r>
        <w:t xml:space="preserve">   bird    </w:t>
      </w:r>
      <w:r>
        <w:t xml:space="preserve">   bunny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stuff and animals</dc:title>
  <dcterms:created xsi:type="dcterms:W3CDTF">2021-10-11T18:10:56Z</dcterms:created>
  <dcterms:modified xsi:type="dcterms:W3CDTF">2021-10-11T18:10:56Z</dcterms:modified>
</cp:coreProperties>
</file>