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 and product of qaudartic eqaution </w:t>
      </w:r>
    </w:p>
    <w:p>
      <w:pPr>
        <w:pStyle w:val="Questions"/>
      </w:pPr>
      <w:r>
        <w:t xml:space="preserve">1. MSU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NLGIMTYLUIP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RPDUTCO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ONQTEUIA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QEAUL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CIQADRATU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AELVU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NDAGID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FMORLUA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 and product of qaudartic eqaution </dc:title>
  <dcterms:created xsi:type="dcterms:W3CDTF">2021-10-11T18:12:15Z</dcterms:created>
  <dcterms:modified xsi:type="dcterms:W3CDTF">2021-10-11T18:12:15Z</dcterms:modified>
</cp:coreProperties>
</file>