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summer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Medium"/>
      </w:pPr>
      <w:r>
        <w:t xml:space="preserve">   hot    </w:t>
      </w:r>
      <w:r>
        <w:t xml:space="preserve">   birds    </w:t>
      </w:r>
      <w:r>
        <w:t xml:space="preserve">   ice    </w:t>
      </w:r>
      <w:r>
        <w:t xml:space="preserve">   boating    </w:t>
      </w:r>
      <w:r>
        <w:t xml:space="preserve">   sun set    </w:t>
      </w:r>
      <w:r>
        <w:t xml:space="preserve">   bees    </w:t>
      </w:r>
      <w:r>
        <w:t xml:space="preserve">   fishing    </w:t>
      </w:r>
      <w:r>
        <w:t xml:space="preserve">   caterpillar    </w:t>
      </w:r>
      <w:r>
        <w:t xml:space="preserve">   swimming    </w:t>
      </w:r>
      <w:r>
        <w:t xml:space="preserve">   pool    </w:t>
      </w:r>
      <w:r>
        <w:t xml:space="preserve">   butterfly    </w:t>
      </w:r>
      <w:r>
        <w:t xml:space="preserve">   sun    </w:t>
      </w:r>
      <w:r>
        <w:t xml:space="preserve">   flowers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</dc:title>
  <dcterms:created xsi:type="dcterms:W3CDTF">2021-10-12T20:57:27Z</dcterms:created>
  <dcterms:modified xsi:type="dcterms:W3CDTF">2021-10-12T20:57:27Z</dcterms:modified>
</cp:coreProperties>
</file>