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sunflowers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heirloom    </w:t>
      </w:r>
      <w:r>
        <w:t xml:space="preserve">   californicus    </w:t>
      </w:r>
      <w:r>
        <w:t xml:space="preserve">   schweinitzii    </w:t>
      </w:r>
      <w:r>
        <w:t xml:space="preserve">   cusickii    </w:t>
      </w:r>
      <w:r>
        <w:t xml:space="preserve">   ciliaris    </w:t>
      </w:r>
      <w:r>
        <w:t xml:space="preserve">   nuttallii    </w:t>
      </w:r>
      <w:r>
        <w:t xml:space="preserve">   occidentalis    </w:t>
      </w:r>
      <w:r>
        <w:t xml:space="preserve">   microcephalus    </w:t>
      </w:r>
      <w:r>
        <w:t xml:space="preserve">   bolanderi    </w:t>
      </w:r>
      <w:r>
        <w:t xml:space="preserve">   niveus    </w:t>
      </w:r>
      <w:r>
        <w:t xml:space="preserve">   pale leaf    </w:t>
      </w:r>
      <w:r>
        <w:t xml:space="preserve">   pauciflorus    </w:t>
      </w:r>
      <w:r>
        <w:t xml:space="preserve">   divaricatus    </w:t>
      </w:r>
      <w:r>
        <w:t xml:space="preserve">   paradoxus    </w:t>
      </w:r>
      <w:r>
        <w:t xml:space="preserve">   giganteus    </w:t>
      </w:r>
      <w:r>
        <w:t xml:space="preserve">   maximiliani    </w:t>
      </w:r>
      <w:r>
        <w:t xml:space="preserve">   Jerusalem    </w:t>
      </w:r>
      <w:r>
        <w:t xml:space="preserve">   common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sunflowers names</dc:title>
  <dcterms:created xsi:type="dcterms:W3CDTF">2021-10-11T18:16:28Z</dcterms:created>
  <dcterms:modified xsi:type="dcterms:W3CDTF">2021-10-11T18:16:28Z</dcterms:modified>
</cp:coreProperties>
</file>