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felt    </w:t>
      </w:r>
      <w:r>
        <w:t xml:space="preserve">   cub    </w:t>
      </w:r>
      <w:r>
        <w:t xml:space="preserve">   dare    </w:t>
      </w:r>
      <w:r>
        <w:t xml:space="preserve">   afraid    </w:t>
      </w:r>
      <w:r>
        <w:t xml:space="preserve">   stream    </w:t>
      </w:r>
      <w:r>
        <w:t xml:space="preserve">   sudden    </w:t>
      </w:r>
      <w:r>
        <w:t xml:space="preserve">   under    </w:t>
      </w:r>
      <w:r>
        <w:t xml:space="preserve">   riddles    </w:t>
      </w:r>
      <w:r>
        <w:t xml:space="preserve">   pink    </w:t>
      </w:r>
      <w:r>
        <w:t xml:space="preserve">   flower    </w:t>
      </w:r>
      <w:r>
        <w:t xml:space="preserve">   fifteen    </w:t>
      </w:r>
      <w:r>
        <w:t xml:space="preserve">   eggs    </w:t>
      </w:r>
      <w:r>
        <w:t xml:space="preserve">   plates    </w:t>
      </w:r>
      <w:r>
        <w:t xml:space="preserve">   saw    </w:t>
      </w:r>
      <w:r>
        <w:t xml:space="preserve">   safe    </w:t>
      </w:r>
      <w:r>
        <w:t xml:space="preserve">   packed    </w:t>
      </w:r>
      <w:r>
        <w:t xml:space="preserve">   fill    </w:t>
      </w:r>
      <w:r>
        <w:t xml:space="preserve">   called    </w:t>
      </w:r>
      <w:r>
        <w:t xml:space="preserve">   brim    </w:t>
      </w:r>
      <w:r>
        <w:t xml:space="preserve">   basket    </w:t>
      </w:r>
      <w:r>
        <w:t xml:space="preserve">   kitten    </w:t>
      </w:r>
      <w:r>
        <w:t xml:space="preserve">   trunk    </w:t>
      </w:r>
      <w:r>
        <w:t xml:space="preserve">   tossed    </w:t>
      </w:r>
      <w:r>
        <w:t xml:space="preserve">   landed    </w:t>
      </w:r>
      <w:r>
        <w:t xml:space="preserve">   brown    </w:t>
      </w:r>
      <w:r>
        <w:t xml:space="preserve">   sank    </w:t>
      </w:r>
      <w:r>
        <w:t xml:space="preserve">   nuts    </w:t>
      </w:r>
      <w:r>
        <w:t xml:space="preserve">   little    </w:t>
      </w:r>
      <w:r>
        <w:t xml:space="preserve">   helper    </w:t>
      </w:r>
      <w:r>
        <w:t xml:space="preserve">   harder    </w:t>
      </w:r>
      <w:r>
        <w:t xml:space="preserve">   duck    </w:t>
      </w:r>
      <w:r>
        <w:t xml:space="preserve">   drink    </w:t>
      </w:r>
      <w:r>
        <w:t xml:space="preserve">   back    </w:t>
      </w:r>
      <w:r>
        <w:t xml:space="preserve">   asked    </w:t>
      </w:r>
      <w:r>
        <w:t xml:space="preserve">   fact    </w:t>
      </w:r>
      <w:r>
        <w:t xml:space="preserve">   drop    </w:t>
      </w:r>
      <w:r>
        <w:t xml:space="preserve">   clap    </w:t>
      </w:r>
      <w:r>
        <w:t xml:space="preserve">   drastic    </w:t>
      </w:r>
      <w:r>
        <w:t xml:space="preserve">   tent    </w:t>
      </w:r>
      <w:r>
        <w:t xml:space="preserve">   stuck    </w:t>
      </w:r>
      <w:r>
        <w:t xml:space="preserve">   stick    </w:t>
      </w:r>
      <w:r>
        <w:t xml:space="preserve">   trick    </w:t>
      </w:r>
      <w:r>
        <w:t xml:space="preserve">   faster    </w:t>
      </w:r>
      <w:r>
        <w:t xml:space="preserve">   disaster    </w:t>
      </w:r>
      <w:r>
        <w:t xml:space="preserve">   crowd    </w:t>
      </w:r>
      <w:r>
        <w:t xml:space="preserve">   clown    </w:t>
      </w:r>
      <w:r>
        <w:t xml:space="preserve">   button    </w:t>
      </w:r>
      <w:r>
        <w:t xml:space="preserve">   dawn    </w:t>
      </w:r>
      <w:r>
        <w:t xml:space="preserve">   frown    </w:t>
      </w:r>
      <w:r>
        <w:t xml:space="preserve">   grand    </w:t>
      </w:r>
      <w:r>
        <w:t xml:space="preserve">   park    </w:t>
      </w:r>
      <w:r>
        <w:t xml:space="preserve">   fiddle    </w:t>
      </w:r>
      <w:r>
        <w:t xml:space="preserve">   dark    </w:t>
      </w:r>
      <w:r>
        <w:t xml:space="preserve">   plays    </w:t>
      </w:r>
      <w:r>
        <w:t xml:space="preserve">   went    </w:t>
      </w:r>
      <w:r>
        <w:t xml:space="preserve">   downtown    </w:t>
      </w:r>
      <w:r>
        <w:t xml:space="preserve">   trumpet    </w:t>
      </w:r>
      <w:r>
        <w:t xml:space="preserve">   water    </w:t>
      </w:r>
      <w:r>
        <w:t xml:space="preserve">   ended    </w:t>
      </w:r>
      <w:r>
        <w:t xml:space="preserve">   swimmer    </w:t>
      </w:r>
      <w:r>
        <w:t xml:space="preserve">   winter    </w:t>
      </w:r>
      <w:r>
        <w:t xml:space="preserve">   picnic    </w:t>
      </w:r>
      <w:r>
        <w:t xml:space="preserve">   garden    </w:t>
      </w:r>
      <w:r>
        <w:t xml:space="preserve">   mess    </w:t>
      </w:r>
      <w:r>
        <w:t xml:space="preserve">   apartment    </w:t>
      </w:r>
      <w:r>
        <w:t xml:space="preserve">   darted    </w:t>
      </w:r>
      <w:r>
        <w:t xml:space="preserve">   hotter    </w:t>
      </w:r>
      <w:r>
        <w:t xml:space="preserve">   missed    </w:t>
      </w:r>
      <w:r>
        <w:t xml:space="preserve">   stop    </w:t>
      </w:r>
      <w:r>
        <w:t xml:space="preserve">   popped    </w:t>
      </w:r>
      <w:r>
        <w:t xml:space="preserve">   started    </w:t>
      </w:r>
      <w:r>
        <w:t xml:space="preserve">   sister    </w:t>
      </w:r>
      <w:r>
        <w:t xml:space="preserve">   stands    </w:t>
      </w:r>
      <w:r>
        <w:t xml:space="preserve">   present    </w:t>
      </w:r>
      <w:r>
        <w:t xml:space="preserve">   carpenter    </w:t>
      </w:r>
      <w:r>
        <w:t xml:space="preserve">   drummer    </w:t>
      </w:r>
      <w:r>
        <w:t xml:space="preserve">   dinner    </w:t>
      </w:r>
      <w:r>
        <w:t xml:space="preserve">   hammer    </w:t>
      </w:r>
      <w:r>
        <w:t xml:space="preserve">   hunt    </w:t>
      </w:r>
      <w:r>
        <w:t xml:space="preserve">   starts    </w:t>
      </w:r>
      <w:r>
        <w:t xml:space="preserve">   camp    </w:t>
      </w:r>
      <w:r>
        <w:t xml:space="preserve">   stars    </w:t>
      </w:r>
      <w:r>
        <w:t xml:space="preserve">   hard    </w:t>
      </w:r>
      <w:r>
        <w:t xml:space="preserve">   dim    </w:t>
      </w:r>
      <w:r>
        <w:t xml:space="preserve">   sniff    </w:t>
      </w:r>
      <w:r>
        <w:t xml:space="preserve">   hidden    </w:t>
      </w:r>
      <w:r>
        <w:t xml:space="preserve">   fast    </w:t>
      </w:r>
      <w:r>
        <w:t xml:space="preserve">   stump    </w:t>
      </w:r>
      <w:r>
        <w:t xml:space="preserve">   dust    </w:t>
      </w:r>
      <w:r>
        <w:t xml:space="preserve">   hunts    </w:t>
      </w:r>
      <w:r>
        <w:t xml:space="preserve">   cannot    </w:t>
      </w:r>
      <w:r>
        <w:t xml:space="preserve">   spot    </w:t>
      </w:r>
      <w:r>
        <w:t xml:space="preserve">   hit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</dc:title>
  <dcterms:created xsi:type="dcterms:W3CDTF">2021-10-11T18:17:48Z</dcterms:created>
  <dcterms:modified xsi:type="dcterms:W3CDTF">2021-10-11T18:17:48Z</dcterms:modified>
</cp:coreProperties>
</file>