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 heroes and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 man    </w:t>
      </w:r>
      <w:r>
        <w:t xml:space="preserve">   black panther    </w:t>
      </w:r>
      <w:r>
        <w:t xml:space="preserve">   capten amarica    </w:t>
      </w:r>
      <w:r>
        <w:t xml:space="preserve">   cat women    </w:t>
      </w:r>
      <w:r>
        <w:t xml:space="preserve">   hawkeye    </w:t>
      </w:r>
      <w:r>
        <w:t xml:space="preserve">   iron man    </w:t>
      </w:r>
      <w:r>
        <w:t xml:space="preserve">   kingpin    </w:t>
      </w:r>
      <w:r>
        <w:t xml:space="preserve">   niko and the sword of light    </w:t>
      </w:r>
      <w:r>
        <w:t xml:space="preserve">   red hulk    </w:t>
      </w:r>
      <w:r>
        <w:t xml:space="preserve">   superman    </w:t>
      </w:r>
      <w:r>
        <w:t xml:space="preserve">   thanos    </w:t>
      </w:r>
      <w:r>
        <w:t xml:space="preserve">   the wasp    </w:t>
      </w:r>
      <w:r>
        <w:t xml:space="preserve">   thor    </w:t>
      </w:r>
      <w:r>
        <w:t xml:space="preserve">   venom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heroes and villains</dc:title>
  <dcterms:created xsi:type="dcterms:W3CDTF">2021-10-11T18:18:46Z</dcterms:created>
  <dcterms:modified xsi:type="dcterms:W3CDTF">2021-10-11T18:18:46Z</dcterms:modified>
</cp:coreProperties>
</file>