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swag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swag    </w:t>
      </w:r>
      <w:r>
        <w:t xml:space="preserve">   whole    </w:t>
      </w:r>
      <w:r>
        <w:t xml:space="preserve">   perfect    </w:t>
      </w:r>
      <w:r>
        <w:t xml:space="preserve">   peeling    </w:t>
      </w:r>
      <w:r>
        <w:t xml:space="preserve">   crippled    </w:t>
      </w:r>
      <w:r>
        <w:t xml:space="preserve">   white    </w:t>
      </w:r>
      <w:r>
        <w:t xml:space="preserve">   blank    </w:t>
      </w:r>
      <w:r>
        <w:t xml:space="preserve">   sullied    </w:t>
      </w:r>
      <w:r>
        <w:t xml:space="preserve">   black    </w:t>
      </w:r>
      <w:r>
        <w:t xml:space="preserve">   novel    </w:t>
      </w:r>
      <w:r>
        <w:t xml:space="preserve">   current    </w:t>
      </w:r>
      <w:r>
        <w:t xml:space="preserve">   casst-off    </w:t>
      </w:r>
      <w:r>
        <w:t xml:space="preserve">   out-of-date    </w:t>
      </w:r>
      <w:r>
        <w:t xml:space="preserve">   prim    </w:t>
      </w:r>
      <w:r>
        <w:t xml:space="preserve">   clean-cut    </w:t>
      </w:r>
      <w:r>
        <w:t xml:space="preserve">   mussy    </w:t>
      </w:r>
      <w:r>
        <w:t xml:space="preserve">   ill-kempt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swag word search</dc:title>
  <dcterms:created xsi:type="dcterms:W3CDTF">2021-10-11T18:20:25Z</dcterms:created>
  <dcterms:modified xsi:type="dcterms:W3CDTF">2021-10-11T18:20:25Z</dcterms:modified>
</cp:coreProperties>
</file>