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invented in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antic    </w:t>
      </w:r>
      <w:r>
        <w:t xml:space="preserve">   silk road    </w:t>
      </w:r>
      <w:r>
        <w:t xml:space="preserve">   trade    </w:t>
      </w:r>
      <w:r>
        <w:t xml:space="preserve">   china    </w:t>
      </w:r>
      <w:r>
        <w:t xml:space="preserve">   technology    </w:t>
      </w:r>
      <w:r>
        <w:t xml:space="preserve">   gunpowder    </w:t>
      </w:r>
      <w:r>
        <w:t xml:space="preserve">   silk    </w:t>
      </w:r>
      <w:r>
        <w:t xml:space="preserve">   paper    </w:t>
      </w:r>
      <w:r>
        <w:t xml:space="preserve">   compass    </w:t>
      </w:r>
      <w:r>
        <w:t xml:space="preserve">   printer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invented in china</dc:title>
  <dcterms:created xsi:type="dcterms:W3CDTF">2021-10-11T18:33:26Z</dcterms:created>
  <dcterms:modified xsi:type="dcterms:W3CDTF">2021-10-11T18:33:26Z</dcterms:modified>
</cp:coreProperties>
</file>