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me what these words mean?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solid    </w:t>
      </w:r>
      <w:r>
        <w:t xml:space="preserve">   unmanageable    </w:t>
      </w:r>
      <w:r>
        <w:t xml:space="preserve">   less    </w:t>
      </w:r>
      <w:r>
        <w:t xml:space="preserve">   mandatory    </w:t>
      </w:r>
      <w:r>
        <w:t xml:space="preserve">   president    </w:t>
      </w:r>
      <w:r>
        <w:t xml:space="preserve">   govener    </w:t>
      </w:r>
      <w:r>
        <w:t xml:space="preserve">   mayor    </w:t>
      </w:r>
      <w:r>
        <w:t xml:space="preserve">   party    </w:t>
      </w:r>
      <w:r>
        <w:t xml:space="preserve">   cancel    </w:t>
      </w:r>
      <w:r>
        <w:t xml:space="preserve">   thin    </w:t>
      </w:r>
      <w:r>
        <w:t xml:space="preserve">   thick    </w:t>
      </w:r>
      <w:r>
        <w:t xml:space="preserve">   succeed    </w:t>
      </w:r>
      <w:r>
        <w:t xml:space="preserve">   delay    </w:t>
      </w:r>
      <w:r>
        <w:t xml:space="preserve">   joy    </w:t>
      </w:r>
      <w:r>
        <w:t xml:space="preserve">   drink    </w:t>
      </w:r>
      <w:r>
        <w:t xml:space="preserve">   brave    </w:t>
      </w:r>
      <w:r>
        <w:t xml:space="preserve">   question    </w:t>
      </w:r>
      <w:r>
        <w:t xml:space="preserve">   statement    </w:t>
      </w:r>
      <w:r>
        <w:t xml:space="preserve">   mixture    </w:t>
      </w:r>
      <w:r>
        <w:t xml:space="preserve">   trials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me what these words mean?</dc:title>
  <dcterms:created xsi:type="dcterms:W3CDTF">2021-10-11T18:33:51Z</dcterms:created>
  <dcterms:modified xsi:type="dcterms:W3CDTF">2021-10-11T18:33:51Z</dcterms:modified>
</cp:coreProperties>
</file>