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helen j's obsession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holly's afl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mark's former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bvw's greetings on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kate a's vaccine type (that shes v happy about)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penny's fav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maddy white's housemate's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andrew's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maddie g's cancelled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louis' musical ambition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juway's best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sam white's secret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jaz's neighbour's fav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kate k's fav musical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amy's puppy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mai's fav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 percy's adventure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telf's fav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dave's spirit animal, watching over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zoe's new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susan's weekend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kana's 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dani's strangest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emma's pre-work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georgia ellis' doggo's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helen s's fav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mel's husband built these in hanoi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tester</dc:title>
  <dcterms:created xsi:type="dcterms:W3CDTF">2021-10-11T18:40:15Z</dcterms:created>
  <dcterms:modified xsi:type="dcterms:W3CDTF">2021-10-11T18:40:15Z</dcterms:modified>
</cp:coreProperties>
</file>