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testing 123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george    </w:t>
      </w:r>
      <w:r>
        <w:t xml:space="preserve">   artist    </w:t>
      </w:r>
      <w:r>
        <w:t xml:space="preserve">   testing    </w:t>
      </w:r>
      <w:r>
        <w:t xml:space="preserve">   wab    </w:t>
      </w:r>
      <w:r>
        <w:t xml:space="preserve">   chibob    </w:t>
      </w:r>
      <w:r>
        <w:t xml:space="preserve">   slopper    </w:t>
      </w:r>
      <w:r>
        <w:t xml:space="preserve">   recruiters    </w:t>
      </w:r>
      <w:r>
        <w:t xml:space="preserve">   fourseasons    </w:t>
      </w:r>
      <w:r>
        <w:t xml:space="preserve">   miig    </w:t>
      </w:r>
      <w:r>
        <w:t xml:space="preserve">   minerva    </w:t>
      </w:r>
      <w:r>
        <w:t xml:space="preserve">   mitch    </w:t>
      </w:r>
      <w:r>
        <w:t xml:space="preserve">   Frenchie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testing 123</dc:title>
  <dcterms:created xsi:type="dcterms:W3CDTF">2021-10-11T18:40:03Z</dcterms:created>
  <dcterms:modified xsi:type="dcterms:W3CDTF">2021-10-11T18:40:03Z</dcterms:modified>
</cp:coreProperties>
</file>