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thanksgiveing spelling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indians gose to the river to catch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is _____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make a _______ on thanksgiveing.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thanksgiveing we give_________.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Don't _______ your thansgiveing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________ food for thanksgiveing.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_____ thanks to the food we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to and ____ thanksgiveing 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make _______ pie.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is when the leaves falls the trees.</w:t>
            </w:r>
          </w:p>
        </w:tc>
      </w:tr>
    </w:tbl>
    <w:p>
      <w:pPr>
        <w:pStyle w:val="WordBankMedium"/>
      </w:pPr>
      <w:r>
        <w:t xml:space="preserve">   fall    </w:t>
      </w:r>
      <w:r>
        <w:t xml:space="preserve">   thanks    </w:t>
      </w:r>
      <w:r>
        <w:t xml:space="preserve">   pumpkin    </w:t>
      </w:r>
      <w:r>
        <w:t xml:space="preserve">   harvest    </w:t>
      </w:r>
      <w:r>
        <w:t xml:space="preserve">   eat    </w:t>
      </w:r>
      <w:r>
        <w:t xml:space="preserve">   dinner    </w:t>
      </w:r>
      <w:r>
        <w:t xml:space="preserve">   turkey    </w:t>
      </w:r>
      <w:r>
        <w:t xml:space="preserve">   give    </w:t>
      </w:r>
      <w:r>
        <w:t xml:space="preserve">   fish    </w:t>
      </w:r>
      <w:r>
        <w:t xml:space="preserve">   gobble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thanksgiveing spelling list</dc:title>
  <dcterms:created xsi:type="dcterms:W3CDTF">2021-10-11T18:42:26Z</dcterms:created>
  <dcterms:modified xsi:type="dcterms:W3CDTF">2021-10-11T18:42:26Z</dcterms:modified>
</cp:coreProperties>
</file>