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thanksgiving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thanksgiving code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gave england turkey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are the most turkeys in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a thanksgiving candy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a thanksgiving color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team plays football on thanksgiving in michigan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got credit for making football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month is thanksgiving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game is most played at home on thanksgiving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did thanksgiving first start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puzzle</dc:title>
  <dcterms:created xsi:type="dcterms:W3CDTF">2021-10-11T18:44:10Z</dcterms:created>
  <dcterms:modified xsi:type="dcterms:W3CDTF">2021-10-11T18:44:10Z</dcterms:modified>
</cp:coreProperties>
</file>