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5th wave by Sadaf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doctors name at page 115-116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do at 7:30 A.M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Rizniks full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Voshs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locket did they 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the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is Cassie's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private member of the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do at 5:00 P.M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zombie in The 5th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their job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mater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Evans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they met at the refugee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quote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5th wave by Sadaf                        </dc:title>
  <dcterms:created xsi:type="dcterms:W3CDTF">2021-10-11T18:45:14Z</dcterms:created>
  <dcterms:modified xsi:type="dcterms:W3CDTF">2021-10-11T18:45:14Z</dcterms:modified>
</cp:coreProperties>
</file>