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color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Richard's old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Chicken man's real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jackie do for a living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returned to virgina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Ruth's first boyfriend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always encourge james to get off the street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worked at the tobacco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james favorite drunk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james's nickname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chicken man always said to never argue with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of water</dc:title>
  <dcterms:created xsi:type="dcterms:W3CDTF">2021-10-11T18:55:18Z</dcterms:created>
  <dcterms:modified xsi:type="dcterms:W3CDTF">2021-10-11T18:55:18Z</dcterms:modified>
</cp:coreProperties>
</file>