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friends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mother    </w:t>
      </w:r>
      <w:r>
        <w:t xml:space="preserve">   cancer    </w:t>
      </w:r>
      <w:r>
        <w:t xml:space="preserve">   cathay    </w:t>
      </w:r>
      <w:r>
        <w:t xml:space="preserve">   school    </w:t>
      </w:r>
      <w:r>
        <w:t xml:space="preserve">   fight    </w:t>
      </w:r>
      <w:r>
        <w:t xml:space="preserve">   teen    </w:t>
      </w:r>
      <w:r>
        <w:t xml:space="preserve">   rosa    </w:t>
      </w:r>
      <w:r>
        <w:t xml:space="preserve">   ruby    </w:t>
      </w:r>
      <w:r>
        <w:t xml:space="preserve">   calvin    </w:t>
      </w:r>
      <w:r>
        <w:t xml:space="preserve">   friends    </w:t>
      </w:r>
      <w:r>
        <w:t xml:space="preserve">   phyllisia    </w:t>
      </w:r>
      <w:r>
        <w:t xml:space="preserve">   edith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friends</dc:title>
  <dcterms:created xsi:type="dcterms:W3CDTF">2021-10-11T19:01:52Z</dcterms:created>
  <dcterms:modified xsi:type="dcterms:W3CDTF">2021-10-11T19:01:52Z</dcterms:modified>
</cp:coreProperties>
</file>