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fun circus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cat    </w:t>
      </w:r>
      <w:r>
        <w:t xml:space="preserve">   ball    </w:t>
      </w:r>
      <w:r>
        <w:t xml:space="preserve">   color    </w:t>
      </w:r>
      <w:r>
        <w:t xml:space="preserve">   eat    </w:t>
      </w:r>
      <w:r>
        <w:t xml:space="preserve">   paper    </w:t>
      </w:r>
      <w:r>
        <w:t xml:space="preserve">   marker    </w:t>
      </w:r>
      <w:r>
        <w:t xml:space="preserve">   candy    </w:t>
      </w:r>
      <w:r>
        <w:t xml:space="preserve">   phone    </w:t>
      </w:r>
      <w:r>
        <w:t xml:space="preserve">   milk    </w:t>
      </w:r>
      <w:r>
        <w:t xml:space="preserve">   fair    </w:t>
      </w:r>
      <w:r>
        <w:t xml:space="preserve">   plane    </w:t>
      </w:r>
      <w:r>
        <w:t xml:space="preserve">   yummy    </w:t>
      </w:r>
      <w:r>
        <w:t xml:space="preserve">   books    </w:t>
      </w:r>
      <w:r>
        <w:t xml:space="preserve">   lemonade    </w:t>
      </w:r>
      <w:r>
        <w:t xml:space="preserve">   fun    </w:t>
      </w:r>
      <w:r>
        <w:t xml:space="preserve">   man    </w:t>
      </w:r>
      <w:r>
        <w:t xml:space="preserve">   tap    </w:t>
      </w:r>
      <w:r>
        <w:t xml:space="preserve">   cool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fun circus</dc:title>
  <dcterms:created xsi:type="dcterms:W3CDTF">2021-10-11T19:03:29Z</dcterms:created>
  <dcterms:modified xsi:type="dcterms:W3CDTF">2021-10-11T19:03:29Z</dcterms:modified>
</cp:coreProperties>
</file>